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руб., назначенный на основании постановления по делу об административном правонарушении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правонарушением согласен.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5112520171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1839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4rplc-40">
    <w:name w:val="cat-UserDefined grp-3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EFF3-0375-4FDA-A38E-92A3F23FF51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